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0367/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0569-46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7930"/>
        </w:tabs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Александровича,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29.12.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szCs w:val="28"/>
        </w:rPr>
        <w:t>20:30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п</w:t>
      </w:r>
      <w:r>
        <w:rPr>
          <w:rFonts w:ascii="Times New Roman" w:eastAsia="Times New Roman" w:hAnsi="Times New Roman" w:cs="Times New Roman"/>
          <w:sz w:val="28"/>
          <w:szCs w:val="28"/>
        </w:rPr>
        <w:t>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словесного конфликта с </w:t>
      </w:r>
      <w:r>
        <w:rPr>
          <w:rStyle w:val="cat-UserDefinedgrp-30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толкнул его, в результате чего </w:t>
      </w:r>
      <w:r>
        <w:rPr>
          <w:rStyle w:val="cat-UserDefinedgrp-3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ударился головой об отопительную батарею, нанёс удар в область левого уха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чего </w:t>
      </w:r>
      <w:r>
        <w:rPr>
          <w:rStyle w:val="cat-UserDefinedgrp-3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испытал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несовершеннолетнего 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просила рассмотреть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Бодня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500845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6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Бодня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что на основании ч. 1,3 ст. 32.2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03672606109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0367/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 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0rplc-20">
    <w:name w:val="cat-UserDefined grp-30 rplc-20"/>
    <w:basedOn w:val="DefaultParagraphFont"/>
  </w:style>
  <w:style w:type="character" w:customStyle="1" w:styleId="cat-UserDefinedgrp-31rplc-23">
    <w:name w:val="cat-UserDefined grp-31 rplc-23"/>
    <w:basedOn w:val="DefaultParagraphFont"/>
  </w:style>
  <w:style w:type="character" w:customStyle="1" w:styleId="cat-UserDefinedgrp-31rplc-25">
    <w:name w:val="cat-UserDefined grp-31 rplc-25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UserDefinedgrp-33rplc-36">
    <w:name w:val="cat-UserDefined grp-33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